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CE" w:rsidRP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  <w:r w:rsidRPr="0072025A">
        <w:rPr>
          <w:rFonts w:ascii="Times New Roman" w:hAnsi="Times New Roman" w:cs="Times New Roman"/>
          <w:sz w:val="28"/>
          <w:szCs w:val="28"/>
        </w:rPr>
        <w:t>УТВЕРЖДАЮ:____________________</w:t>
      </w:r>
    </w:p>
    <w:p w:rsidR="0072025A" w:rsidRP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  <w:r w:rsidRPr="0072025A">
        <w:rPr>
          <w:rFonts w:ascii="Times New Roman" w:hAnsi="Times New Roman" w:cs="Times New Roman"/>
          <w:sz w:val="28"/>
          <w:szCs w:val="28"/>
        </w:rPr>
        <w:t>Директор МБОУ  «</w:t>
      </w:r>
      <w:proofErr w:type="spellStart"/>
      <w:r w:rsidRPr="0072025A">
        <w:rPr>
          <w:rFonts w:ascii="Times New Roman" w:hAnsi="Times New Roman" w:cs="Times New Roman"/>
          <w:sz w:val="28"/>
          <w:szCs w:val="28"/>
        </w:rPr>
        <w:t>Сергинская</w:t>
      </w:r>
      <w:proofErr w:type="spellEnd"/>
      <w:r w:rsidRPr="0072025A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  <w:r w:rsidRPr="0072025A">
        <w:rPr>
          <w:rFonts w:ascii="Times New Roman" w:hAnsi="Times New Roman" w:cs="Times New Roman"/>
          <w:sz w:val="28"/>
          <w:szCs w:val="28"/>
        </w:rPr>
        <w:t>П.В.Бабушкин</w:t>
      </w: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25A" w:rsidRPr="0072025A" w:rsidRDefault="0072025A" w:rsidP="007202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025A">
        <w:rPr>
          <w:rFonts w:ascii="Times New Roman" w:hAnsi="Times New Roman" w:cs="Times New Roman"/>
          <w:b/>
          <w:sz w:val="40"/>
          <w:szCs w:val="40"/>
        </w:rPr>
        <w:t>ПРОГРАММА  РАБОТЫ</w:t>
      </w:r>
    </w:p>
    <w:p w:rsidR="0072025A" w:rsidRPr="0072025A" w:rsidRDefault="0072025A" w:rsidP="007202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025A">
        <w:rPr>
          <w:rFonts w:ascii="Times New Roman" w:hAnsi="Times New Roman" w:cs="Times New Roman"/>
          <w:b/>
          <w:sz w:val="40"/>
          <w:szCs w:val="40"/>
        </w:rPr>
        <w:t>отряда «Юные инспектор</w:t>
      </w:r>
      <w:r w:rsidR="00D17C1C" w:rsidRPr="00D17C1C">
        <w:rPr>
          <w:rFonts w:ascii="Times New Roman" w:hAnsi="Times New Roman" w:cs="Times New Roman"/>
          <w:sz w:val="40"/>
          <w:szCs w:val="40"/>
        </w:rPr>
        <w:t>ы</w:t>
      </w:r>
      <w:r w:rsidRPr="00D17C1C">
        <w:rPr>
          <w:rFonts w:ascii="Times New Roman" w:hAnsi="Times New Roman" w:cs="Times New Roman"/>
          <w:sz w:val="40"/>
          <w:szCs w:val="40"/>
        </w:rPr>
        <w:t xml:space="preserve"> </w:t>
      </w:r>
      <w:r w:rsidRPr="0072025A">
        <w:rPr>
          <w:rFonts w:ascii="Times New Roman" w:hAnsi="Times New Roman" w:cs="Times New Roman"/>
          <w:b/>
          <w:sz w:val="40"/>
          <w:szCs w:val="40"/>
        </w:rPr>
        <w:t>движения»</w:t>
      </w:r>
    </w:p>
    <w:p w:rsidR="0072025A" w:rsidRPr="0072025A" w:rsidRDefault="0072025A" w:rsidP="007202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025A">
        <w:rPr>
          <w:rFonts w:ascii="Times New Roman" w:hAnsi="Times New Roman" w:cs="Times New Roman"/>
          <w:b/>
          <w:sz w:val="40"/>
          <w:szCs w:val="40"/>
        </w:rPr>
        <w:t>(8 «Б» класс)</w:t>
      </w:r>
    </w:p>
    <w:p w:rsidR="0072025A" w:rsidRPr="0072025A" w:rsidRDefault="0072025A" w:rsidP="007202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025A">
        <w:rPr>
          <w:rFonts w:ascii="Times New Roman" w:hAnsi="Times New Roman" w:cs="Times New Roman"/>
          <w:b/>
          <w:sz w:val="40"/>
          <w:szCs w:val="40"/>
        </w:rPr>
        <w:t>на 2012-2013 учебный год</w:t>
      </w:r>
    </w:p>
    <w:p w:rsidR="0072025A" w:rsidRPr="0072025A" w:rsidRDefault="0072025A" w:rsidP="007202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5A" w:rsidRDefault="0072025A" w:rsidP="007202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Скочилова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072C4" w:rsidRPr="006072C4" w:rsidRDefault="006072C4" w:rsidP="00EB0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C4">
        <w:rPr>
          <w:rFonts w:ascii="Times New Roman" w:hAnsi="Times New Roman" w:cs="Times New Roman"/>
          <w:b/>
          <w:sz w:val="28"/>
          <w:szCs w:val="28"/>
        </w:rPr>
        <w:lastRenderedPageBreak/>
        <w:t>ПРОГРАММА  РАБОТЫ</w:t>
      </w:r>
    </w:p>
    <w:p w:rsidR="006072C4" w:rsidRDefault="006072C4" w:rsidP="00EB0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C4">
        <w:rPr>
          <w:rFonts w:ascii="Times New Roman" w:hAnsi="Times New Roman" w:cs="Times New Roman"/>
          <w:b/>
          <w:sz w:val="28"/>
          <w:szCs w:val="28"/>
        </w:rPr>
        <w:t>отряда «Юные инспекторы движения»</w:t>
      </w:r>
    </w:p>
    <w:p w:rsidR="00EB064D" w:rsidRPr="00EB064D" w:rsidRDefault="00EB064D" w:rsidP="00EB0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E602AF" w:rsidTr="00E602AF">
        <w:tc>
          <w:tcPr>
            <w:tcW w:w="2802" w:type="dxa"/>
          </w:tcPr>
          <w:p w:rsidR="00E602AF" w:rsidRDefault="00E602AF" w:rsidP="00E6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  <w:p w:rsidR="00E602AF" w:rsidRDefault="00E602AF" w:rsidP="00E6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E602AF" w:rsidRDefault="00BB73DF" w:rsidP="00BB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kern w:val="1"/>
                <w:sz w:val="28"/>
                <w:szCs w:val="28"/>
              </w:rPr>
              <w:t>Кунгурского</w:t>
            </w:r>
            <w:proofErr w:type="spellEnd"/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района происходят дорожно-транспортные происшествия</w:t>
            </w:r>
            <w:r w:rsidR="00E602A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E602AF" w:rsidTr="00E602AF">
        <w:tc>
          <w:tcPr>
            <w:tcW w:w="2802" w:type="dxa"/>
          </w:tcPr>
          <w:p w:rsidR="00E602AF" w:rsidRDefault="00E602AF" w:rsidP="00E6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69" w:type="dxa"/>
          </w:tcPr>
          <w:p w:rsidR="00E602AF" w:rsidRPr="00BB73DF" w:rsidRDefault="00BB73DF" w:rsidP="00BB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детского дорожно-транспорт</w:t>
            </w:r>
            <w:r w:rsidR="00590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травматизма, пропаганда ПДД</w:t>
            </w:r>
            <w:r w:rsidRPr="00BB7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детей и подростков</w:t>
            </w:r>
            <w:r w:rsidRPr="00BB7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602AF" w:rsidTr="00E602AF">
        <w:tc>
          <w:tcPr>
            <w:tcW w:w="2802" w:type="dxa"/>
          </w:tcPr>
          <w:p w:rsidR="00E602AF" w:rsidRDefault="00E602AF" w:rsidP="00E6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</w:tcPr>
          <w:p w:rsidR="006072C4" w:rsidRDefault="00BB73DF" w:rsidP="00D17C1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 детей к  углубленному изучению и практическому применению правил дорожного движения. </w:t>
            </w:r>
          </w:p>
          <w:p w:rsidR="006072C4" w:rsidRPr="006072C4" w:rsidRDefault="006072C4" w:rsidP="00D17C1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ривлекать</w:t>
            </w:r>
            <w:r w:rsidRPr="0060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ьников к участию в пропаганде безопасного движения</w:t>
            </w:r>
            <w:r w:rsidRPr="0060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улицах и дорогах </w:t>
            </w:r>
            <w:r>
              <w:rPr>
                <w:rFonts w:ascii="Times New Roman" w:hAnsi="Times New Roman"/>
                <w:sz w:val="28"/>
                <w:szCs w:val="28"/>
              </w:rPr>
              <w:t>среди сверстников.</w:t>
            </w:r>
          </w:p>
          <w:p w:rsidR="006072C4" w:rsidRDefault="006072C4" w:rsidP="00D17C1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</w:t>
            </w:r>
            <w:r w:rsidRPr="0060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навыками оказания первой помощи при дорожно-транспортных происшествиях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072C4" w:rsidRPr="006072C4" w:rsidRDefault="006072C4" w:rsidP="00D17C1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r w:rsidRPr="0060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072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сотрудничества и взаимодействия с родителями, подразделениями ГИБДД и общественными организациями по профилактики детского дорожно-транспортного травматизма.</w:t>
            </w:r>
          </w:p>
          <w:p w:rsidR="006072C4" w:rsidRPr="006072C4" w:rsidRDefault="006072C4" w:rsidP="00D17C1C">
            <w:pPr>
              <w:ind w:lef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02AF" w:rsidRDefault="00E602AF" w:rsidP="006072C4">
            <w:pPr>
              <w:pStyle w:val="a3"/>
              <w:tabs>
                <w:tab w:val="left" w:pos="1515"/>
              </w:tabs>
              <w:ind w:left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4D" w:rsidTr="00E602AF">
        <w:tc>
          <w:tcPr>
            <w:tcW w:w="2802" w:type="dxa"/>
          </w:tcPr>
          <w:p w:rsidR="00EB064D" w:rsidRDefault="00EB064D" w:rsidP="00E6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69" w:type="dxa"/>
          </w:tcPr>
          <w:p w:rsidR="00EB064D" w:rsidRDefault="00EB064D" w:rsidP="00C5042D">
            <w:pPr>
              <w:pStyle w:val="a3"/>
              <w:numPr>
                <w:ilvl w:val="0"/>
                <w:numId w:val="6"/>
              </w:numPr>
              <w:spacing w:before="120"/>
              <w:ind w:left="31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ДТП с участием учащихся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Pr="00EB064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B064D" w:rsidRDefault="00EB064D" w:rsidP="00C5042D">
            <w:pPr>
              <w:pStyle w:val="a3"/>
              <w:numPr>
                <w:ilvl w:val="0"/>
                <w:numId w:val="6"/>
              </w:numPr>
              <w:spacing w:before="120"/>
              <w:ind w:left="31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4D">
              <w:rPr>
                <w:rFonts w:ascii="Times New Roman" w:hAnsi="Times New Roman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 w:rsidR="00EB064D" w:rsidRDefault="00EB064D" w:rsidP="00C5042D">
            <w:pPr>
              <w:pStyle w:val="a3"/>
              <w:numPr>
                <w:ilvl w:val="0"/>
                <w:numId w:val="6"/>
              </w:numPr>
              <w:spacing w:before="120"/>
              <w:ind w:left="31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64D">
              <w:rPr>
                <w:rFonts w:ascii="Times New Roman" w:hAnsi="Times New Roman"/>
                <w:sz w:val="28"/>
                <w:szCs w:val="28"/>
              </w:rPr>
              <w:t xml:space="preserve">Освещение результатов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отряда ЮИД в школьной газете</w:t>
            </w:r>
            <w:r w:rsidR="001A18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064D" w:rsidRPr="001A18AB" w:rsidRDefault="001A18AB" w:rsidP="00C5042D">
            <w:pPr>
              <w:pStyle w:val="a3"/>
              <w:numPr>
                <w:ilvl w:val="0"/>
                <w:numId w:val="6"/>
              </w:numPr>
              <w:spacing w:before="120"/>
              <w:ind w:left="312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 постоянно действующего угол</w:t>
            </w:r>
            <w:r w:rsidR="00EB064D" w:rsidRPr="00EB064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B064D" w:rsidRPr="00EB0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 дорожного движения.</w:t>
            </w:r>
          </w:p>
        </w:tc>
      </w:tr>
      <w:tr w:rsidR="00EB064D" w:rsidTr="00E602AF">
        <w:tc>
          <w:tcPr>
            <w:tcW w:w="2802" w:type="dxa"/>
          </w:tcPr>
          <w:p w:rsidR="00EB064D" w:rsidRDefault="00EB064D" w:rsidP="00E60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769" w:type="dxa"/>
          </w:tcPr>
          <w:p w:rsidR="00EB064D" w:rsidRDefault="00EB064D" w:rsidP="00EB06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чащиеся 1 – 11 классов</w:t>
            </w:r>
            <w:r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  <w:r w:rsidR="00590078">
              <w:rPr>
                <w:rFonts w:ascii="Times New Roman" w:hAnsi="Times New Roman"/>
                <w:sz w:val="28"/>
                <w:szCs w:val="28"/>
              </w:rPr>
              <w:t>, отряд ЮИД</w:t>
            </w:r>
          </w:p>
        </w:tc>
      </w:tr>
      <w:tr w:rsidR="00E602AF" w:rsidTr="00E602AF">
        <w:tc>
          <w:tcPr>
            <w:tcW w:w="2802" w:type="dxa"/>
          </w:tcPr>
          <w:p w:rsidR="00E602AF" w:rsidRDefault="00590078" w:rsidP="00E6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  <w:r w:rsidR="00E60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769" w:type="dxa"/>
          </w:tcPr>
          <w:p w:rsidR="00E602AF" w:rsidRDefault="00E602AF" w:rsidP="00E6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2012-2013 учебный год</w:t>
            </w:r>
          </w:p>
        </w:tc>
      </w:tr>
    </w:tbl>
    <w:p w:rsidR="00C5042D" w:rsidRDefault="00C5042D" w:rsidP="001A18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42D" w:rsidRDefault="00C5042D" w:rsidP="001A18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2C4" w:rsidRDefault="00E602AF" w:rsidP="001A18A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B064D" w:rsidRDefault="00E602AF" w:rsidP="006072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дорог,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резкий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количества транспорта породил целый ряд проблем. Травматизм на дорогах - это проблема, которая беспокоит людей всех стран мира. </w:t>
      </w:r>
    </w:p>
    <w:p w:rsidR="00EB064D" w:rsidRDefault="00EB064D" w:rsidP="00EB064D">
      <w:pPr>
        <w:shd w:val="clear" w:color="auto" w:fill="FFFFFF"/>
        <w:spacing w:after="0" w:line="360" w:lineRule="auto"/>
        <w:ind w:left="22" w:right="14" w:firstLine="686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3"/>
        </w:rPr>
        <w:t xml:space="preserve">Статистика дорожно-транспортных происшествий </w:t>
      </w:r>
      <w:r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показывает, что ежегодно на дорогах планеты погибает около 350 тысяч человек и 7 млн. получают ранения. В 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3"/>
        </w:rPr>
        <w:t xml:space="preserve">России эти цифры соответственно — 25—30 тысяч и </w:t>
      </w:r>
      <w:r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900 тысяч. </w:t>
      </w:r>
    </w:p>
    <w:p w:rsidR="006072C4" w:rsidRDefault="00E602AF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Попадание 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дорожно-транспортное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происшествие - это трагедия: даже если ребенок остался жив и не получил дорожной травмы; ведь то морально-психологическое потрясение, 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он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испытал </w:t>
      </w:r>
      <w:r w:rsid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травмирует его на всю жизнь. </w:t>
      </w:r>
    </w:p>
    <w:p w:rsidR="00EB064D" w:rsidRDefault="006072C4" w:rsidP="00EB06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64D">
        <w:rPr>
          <w:rFonts w:ascii="Times New Roman" w:hAnsi="Times New Roman"/>
          <w:color w:val="000000"/>
          <w:sz w:val="28"/>
          <w:szCs w:val="28"/>
        </w:rPr>
        <w:t>Отряд</w:t>
      </w:r>
      <w:r w:rsidR="00EB0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юных ин</w:t>
      </w:r>
      <w:r w:rsidR="00EB064D">
        <w:rPr>
          <w:rFonts w:ascii="Times New Roman" w:hAnsi="Times New Roman"/>
          <w:color w:val="000000"/>
          <w:sz w:val="28"/>
          <w:szCs w:val="28"/>
        </w:rPr>
        <w:t>спекторов движения – добровольное объединение школьников, которое создае</w:t>
      </w:r>
      <w:r w:rsidR="00EB064D">
        <w:rPr>
          <w:rFonts w:ascii="Times New Roman" w:eastAsia="Calibri" w:hAnsi="Times New Roman" w:cs="Times New Roman"/>
          <w:color w:val="000000"/>
          <w:sz w:val="28"/>
          <w:szCs w:val="28"/>
        </w:rPr>
        <w:t>тся с целью воспитания у них гражданственности, высокой обшей культур</w:t>
      </w:r>
      <w:r w:rsidR="00EB064D">
        <w:rPr>
          <w:rFonts w:ascii="Times New Roman" w:hAnsi="Times New Roman"/>
          <w:color w:val="000000"/>
          <w:sz w:val="28"/>
          <w:szCs w:val="28"/>
        </w:rPr>
        <w:t xml:space="preserve">ы, </w:t>
      </w:r>
      <w:r w:rsidR="00EB06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широкого привлечения их к организации пропаганды безопасного поведения на дорогах среди детей младшего возраста. </w:t>
      </w:r>
    </w:p>
    <w:p w:rsidR="00EB064D" w:rsidRDefault="00EB064D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 программе</w:t>
      </w: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делается на формирование грамотного участника и убеждённого пропагандиста правил дорожного движения.</w:t>
      </w:r>
    </w:p>
    <w:p w:rsidR="0072025A" w:rsidRDefault="00E602AF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EB06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078" w:rsidRDefault="00590078" w:rsidP="00590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отряда ЮИД</w:t>
      </w:r>
    </w:p>
    <w:tbl>
      <w:tblPr>
        <w:tblStyle w:val="a4"/>
        <w:tblW w:w="9180" w:type="dxa"/>
        <w:tblLook w:val="04A0"/>
      </w:tblPr>
      <w:tblGrid>
        <w:gridCol w:w="2235"/>
        <w:gridCol w:w="6945"/>
      </w:tblGrid>
      <w:tr w:rsidR="00D17C1C" w:rsidRPr="00590078" w:rsidTr="00D17C1C">
        <w:tc>
          <w:tcPr>
            <w:tcW w:w="2235" w:type="dxa"/>
          </w:tcPr>
          <w:p w:rsidR="00D17C1C" w:rsidRPr="00CB721D" w:rsidRDefault="00D17C1C" w:rsidP="00CB7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6945" w:type="dxa"/>
          </w:tcPr>
          <w:p w:rsidR="00D17C1C" w:rsidRPr="00CB721D" w:rsidRDefault="00D17C1C" w:rsidP="00CB72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45" w:type="dxa"/>
          </w:tcPr>
          <w:p w:rsidR="00D17C1C" w:rsidRPr="00427D57" w:rsidRDefault="00D17C1C" w:rsidP="00D17C1C">
            <w:pPr>
              <w:pStyle w:val="a3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D5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Проведение месячника безопасности дорожного движения в рамках проведения Всероссийской акции «Внимание – дети!»</w:t>
            </w:r>
          </w:p>
          <w:p w:rsidR="00D17C1C" w:rsidRPr="00427D57" w:rsidRDefault="00D17C1C" w:rsidP="00D17C1C">
            <w:pPr>
              <w:pStyle w:val="a3"/>
              <w:numPr>
                <w:ilvl w:val="0"/>
                <w:numId w:val="7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7D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работы отряда ЮИД.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45" w:type="dxa"/>
          </w:tcPr>
          <w:p w:rsidR="00D17C1C" w:rsidRPr="00427D57" w:rsidRDefault="00D17C1C" w:rsidP="00D17C1C">
            <w:pPr>
              <w:pStyle w:val="a3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7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и участие в муниципальном конкурсе «Безопасное колесо»</w:t>
            </w:r>
          </w:p>
          <w:p w:rsidR="00D17C1C" w:rsidRPr="00427D57" w:rsidRDefault="00D17C1C" w:rsidP="00D17C1C">
            <w:pPr>
              <w:pStyle w:val="a3"/>
              <w:numPr>
                <w:ilvl w:val="0"/>
                <w:numId w:val="8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45" w:type="dxa"/>
          </w:tcPr>
          <w:p w:rsidR="00D17C1C" w:rsidRPr="00427D57" w:rsidRDefault="00D17C1C" w:rsidP="00D17C1C">
            <w:pPr>
              <w:pStyle w:val="a3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безопасного движения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7C1C" w:rsidRDefault="00D17C1C" w:rsidP="00D17C1C">
            <w:pPr>
              <w:pStyle w:val="a3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7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 на знание ПДД членов  отряда ЮИД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7C1C" w:rsidRPr="00D17C1C" w:rsidRDefault="00D17C1C" w:rsidP="00D17C1C">
            <w:pPr>
              <w:pStyle w:val="a3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0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дистанционном  конкурсе кроссвордов на тему «Тише едешь – дальше будешь». 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45" w:type="dxa"/>
          </w:tcPr>
          <w:p w:rsidR="00D17C1C" w:rsidRPr="00C5042D" w:rsidRDefault="00D17C1C" w:rsidP="00D17C1C">
            <w:pPr>
              <w:pStyle w:val="a3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04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просмотра видеофильмов по Правилам дорожного движения.</w:t>
            </w:r>
          </w:p>
          <w:p w:rsidR="00D17C1C" w:rsidRPr="00C5042D" w:rsidRDefault="00D17C1C" w:rsidP="00D17C1C">
            <w:pPr>
              <w:pStyle w:val="a3"/>
              <w:numPr>
                <w:ilvl w:val="0"/>
                <w:numId w:val="10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по ПДД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45" w:type="dxa"/>
          </w:tcPr>
          <w:p w:rsidR="00D17C1C" w:rsidRPr="00C5042D" w:rsidRDefault="00D17C1C" w:rsidP="00D17C1C">
            <w:pPr>
              <w:pStyle w:val="a3"/>
              <w:numPr>
                <w:ilvl w:val="0"/>
                <w:numId w:val="11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504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игры по станциям  «Школа светофорных наук»  3- 4 классы</w:t>
            </w:r>
          </w:p>
        </w:tc>
      </w:tr>
      <w:tr w:rsidR="00D17C1C" w:rsidTr="00D17C1C">
        <w:trPr>
          <w:trHeight w:val="1033"/>
        </w:trPr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45" w:type="dxa"/>
          </w:tcPr>
          <w:p w:rsidR="00D17C1C" w:rsidRPr="00D17C1C" w:rsidRDefault="00D17C1C" w:rsidP="00D17C1C">
            <w:pPr>
              <w:pStyle w:val="a3"/>
              <w:numPr>
                <w:ilvl w:val="0"/>
                <w:numId w:val="12"/>
              </w:numPr>
              <w:spacing w:line="36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5042D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Дорожный калейдоскоп</w:t>
            </w:r>
            <w:r w:rsidRPr="00C5042D">
              <w:rPr>
                <w:rFonts w:ascii="Times New Roman" w:hAnsi="Times New Roman" w:cs="Times New Roman"/>
                <w:sz w:val="28"/>
                <w:szCs w:val="28"/>
              </w:rPr>
              <w:t>» для 5-8 классов.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45" w:type="dxa"/>
          </w:tcPr>
          <w:p w:rsidR="00D17C1C" w:rsidRDefault="00D17C1C" w:rsidP="00D17C1C">
            <w:pPr>
              <w:pStyle w:val="a3"/>
              <w:numPr>
                <w:ilvl w:val="0"/>
                <w:numId w:val="13"/>
              </w:numPr>
              <w:spacing w:line="360" w:lineRule="auto"/>
              <w:ind w:left="317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C5042D">
              <w:rPr>
                <w:rFonts w:ascii="Times New Roman" w:hAnsi="Times New Roman" w:cs="Times New Roman"/>
                <w:sz w:val="28"/>
                <w:szCs w:val="28"/>
              </w:rPr>
              <w:t xml:space="preserve">Своя игра </w:t>
            </w:r>
            <w:r w:rsidRPr="00C5042D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"Пешеходы и водители" для 9-11 классов.</w:t>
            </w:r>
          </w:p>
          <w:p w:rsidR="007F10AE" w:rsidRPr="007F10AE" w:rsidRDefault="007F10AE" w:rsidP="00D17C1C">
            <w:pPr>
              <w:pStyle w:val="a3"/>
              <w:numPr>
                <w:ilvl w:val="0"/>
                <w:numId w:val="13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0AE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с представителями ГИБДД.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45" w:type="dxa"/>
          </w:tcPr>
          <w:p w:rsidR="00D17C1C" w:rsidRPr="00C5042D" w:rsidRDefault="00D17C1C" w:rsidP="00D17C1C">
            <w:pPr>
              <w:pStyle w:val="a3"/>
              <w:numPr>
                <w:ilvl w:val="0"/>
                <w:numId w:val="14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042D">
              <w:rPr>
                <w:rFonts w:ascii="Times New Roman" w:hAnsi="Times New Roman" w:cs="Times New Roman"/>
                <w:sz w:val="28"/>
                <w:szCs w:val="28"/>
              </w:rPr>
              <w:t>Встреча с медицинским работником. Тема «Аптечка для оказания первой медицинской помощи».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45" w:type="dxa"/>
          </w:tcPr>
          <w:p w:rsidR="00D17C1C" w:rsidRPr="00C5042D" w:rsidRDefault="00D17C1C" w:rsidP="00D17C1C">
            <w:pPr>
              <w:pStyle w:val="a3"/>
              <w:numPr>
                <w:ilvl w:val="0"/>
                <w:numId w:val="15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0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Компьютерный тест на знание ПДД</w:t>
            </w:r>
          </w:p>
        </w:tc>
      </w:tr>
      <w:tr w:rsidR="00D17C1C" w:rsidTr="00D17C1C">
        <w:tc>
          <w:tcPr>
            <w:tcW w:w="2235" w:type="dxa"/>
          </w:tcPr>
          <w:p w:rsidR="00D17C1C" w:rsidRPr="00CB721D" w:rsidRDefault="00D17C1C" w:rsidP="00D17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945" w:type="dxa"/>
          </w:tcPr>
          <w:p w:rsidR="00D17C1C" w:rsidRPr="00C5042D" w:rsidRDefault="00D17C1C" w:rsidP="00D17C1C">
            <w:pPr>
              <w:pStyle w:val="a3"/>
              <w:numPr>
                <w:ilvl w:val="0"/>
                <w:numId w:val="1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042D">
              <w:rPr>
                <w:rFonts w:ascii="Times New Roman" w:hAnsi="Times New Roman" w:cs="Times New Roman"/>
                <w:sz w:val="28"/>
                <w:szCs w:val="28"/>
              </w:rPr>
              <w:t>Соревнование «Школа юных инспекторов велосипедистов»» для 1-5 классов</w:t>
            </w:r>
            <w:r w:rsidRPr="00C5042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17C1C" w:rsidRPr="00C5042D" w:rsidRDefault="00D17C1C" w:rsidP="00D17C1C">
            <w:pPr>
              <w:pStyle w:val="a3"/>
              <w:numPr>
                <w:ilvl w:val="0"/>
                <w:numId w:val="16"/>
              </w:numPr>
              <w:spacing w:line="36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042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Подведение итого</w:t>
            </w:r>
            <w:r w:rsidRPr="00C504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C5042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работы.  </w:t>
            </w:r>
          </w:p>
        </w:tc>
      </w:tr>
    </w:tbl>
    <w:p w:rsidR="00590078" w:rsidRPr="00590078" w:rsidRDefault="00590078" w:rsidP="00590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90078" w:rsidRPr="00590078" w:rsidSect="0057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C"/>
    <w:multiLevelType w:val="singleLevel"/>
    <w:tmpl w:val="0000000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3E51254"/>
    <w:multiLevelType w:val="hybridMultilevel"/>
    <w:tmpl w:val="8A7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41A85"/>
    <w:multiLevelType w:val="hybridMultilevel"/>
    <w:tmpl w:val="1A7C5B38"/>
    <w:lvl w:ilvl="0" w:tplc="04BC1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7A60"/>
    <w:multiLevelType w:val="hybridMultilevel"/>
    <w:tmpl w:val="FCFAACC2"/>
    <w:lvl w:ilvl="0" w:tplc="04BC1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437"/>
    <w:multiLevelType w:val="hybridMultilevel"/>
    <w:tmpl w:val="8B9ED250"/>
    <w:lvl w:ilvl="0" w:tplc="04BC1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861B5"/>
    <w:multiLevelType w:val="hybridMultilevel"/>
    <w:tmpl w:val="121658AA"/>
    <w:lvl w:ilvl="0" w:tplc="04BC1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46C1"/>
    <w:multiLevelType w:val="hybridMultilevel"/>
    <w:tmpl w:val="2D9E8EA2"/>
    <w:lvl w:ilvl="0" w:tplc="04BC1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02B50"/>
    <w:multiLevelType w:val="hybridMultilevel"/>
    <w:tmpl w:val="F096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658CC"/>
    <w:multiLevelType w:val="hybridMultilevel"/>
    <w:tmpl w:val="B5B2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2EBB"/>
    <w:multiLevelType w:val="hybridMultilevel"/>
    <w:tmpl w:val="F096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E7EEC"/>
    <w:multiLevelType w:val="hybridMultilevel"/>
    <w:tmpl w:val="ED080EFA"/>
    <w:lvl w:ilvl="0" w:tplc="04BC1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E24BC"/>
    <w:multiLevelType w:val="hybridMultilevel"/>
    <w:tmpl w:val="121658AA"/>
    <w:lvl w:ilvl="0" w:tplc="04BC1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D1806"/>
    <w:multiLevelType w:val="hybridMultilevel"/>
    <w:tmpl w:val="08504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474B67"/>
    <w:multiLevelType w:val="hybridMultilevel"/>
    <w:tmpl w:val="08504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25A"/>
    <w:rsid w:val="001A18AB"/>
    <w:rsid w:val="00224CFA"/>
    <w:rsid w:val="002D4A57"/>
    <w:rsid w:val="003B34F8"/>
    <w:rsid w:val="00427D57"/>
    <w:rsid w:val="004D1C8D"/>
    <w:rsid w:val="005715CE"/>
    <w:rsid w:val="00590078"/>
    <w:rsid w:val="006072C4"/>
    <w:rsid w:val="0072025A"/>
    <w:rsid w:val="007F10AE"/>
    <w:rsid w:val="00B71000"/>
    <w:rsid w:val="00BB73DF"/>
    <w:rsid w:val="00C5042D"/>
    <w:rsid w:val="00CB721D"/>
    <w:rsid w:val="00D17C1C"/>
    <w:rsid w:val="00E602AF"/>
    <w:rsid w:val="00EB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02AF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E6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427D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6">
    <w:name w:val="Hyperlink"/>
    <w:basedOn w:val="a0"/>
    <w:rsid w:val="00427D57"/>
    <w:rPr>
      <w:color w:val="0000FF"/>
      <w:u w:val="single"/>
    </w:rPr>
  </w:style>
  <w:style w:type="character" w:styleId="a7">
    <w:name w:val="Strong"/>
    <w:basedOn w:val="a0"/>
    <w:qFormat/>
    <w:rsid w:val="00427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101EC-FA16-415B-946C-3CE22DE0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2012-11-14T15:44:00Z</dcterms:created>
  <dcterms:modified xsi:type="dcterms:W3CDTF">2013-01-08T16:04:00Z</dcterms:modified>
</cp:coreProperties>
</file>